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 英文版·第6版=INTERMEDIATE ACCOUNTING SIXTH EDITION</w:t>
      </w:r>
    </w:p>
    <w:p>
      <w:r>
        <w:rPr>
          <w:rFonts w:ascii="宋体" w:hAnsi="宋体" w:eastAsia="宋体"/>
          <w:sz w:val="24"/>
        </w:rPr>
        <w:t>Mark W.Nelson著；杜兴强，杜颖洁改编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 英文版·第6版=INTERMEDIATE ACCOUNTING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W.Nelson著；杜兴强，杜颖洁改编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本书出售、求购地址：https://www.jiaokey.com/book/detail/40809209.html</w:t>
      </w:r>
    </w:p>
    <w:p>
      <w:r>
        <w:t>更多相关图书推荐：https://www.jiaokey.com</w:t>
      </w:r>
    </w:p>
    <w:p>
      <w:r>
        <w:t>Mark W.Nelson著；杜兴强，杜颖洁改编 其他作品：https://www.jiaokey.com/tag/Mark W.Nelson著；杜兴强，杜颖洁改编.html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关键词搜索：https://www.jiaokey.com/tag/中级财务会计 英文版·第6版=INTERMEDIATE ACCOUNTING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