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企业管理研究方法 英文版·第11版=BUSINESS RESEARCH METHODS ELEVENTH EDITION</w:t>
      </w:r>
    </w:p>
    <w:p>
      <w:r>
        <w:rPr>
          <w:rFonts w:ascii="宋体" w:hAnsi="宋体" w:eastAsia="宋体"/>
          <w:sz w:val="24"/>
        </w:rPr>
        <w:t>Pamela S.Schindler著；孙建敏改编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企业管理研究方法 英文版·第11版=BUSINESS RESEARCH METHODS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S.Schindler著；孙建敏改编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本书出售、求购地址：https://www.jiaokey.com/book/detail/40809208.html</w:t>
      </w:r>
    </w:p>
    <w:p>
      <w:r>
        <w:t>更多相关图书推荐：https://www.jiaokey.com</w:t>
      </w:r>
    </w:p>
    <w:p>
      <w:r>
        <w:t>Pamela S.Schindler著；孙建敏改编 其他作品：https://www.jiaokey.com/tag/Pamela S.Schindler著；孙建敏改编.html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关键词搜索：https://www.jiaokey.com/tag/企业管理研究方法 英文版·第11版=BUSINESS RESEARCH METHODS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