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现代品牌管理(英文版)=MANAGING BRANDS:A CONTEMPORARY PERSPECTIVE</w:t>
      </w:r>
    </w:p>
    <w:p>
      <w:r>
        <w:rPr>
          <w:rFonts w:ascii="宋体" w:hAnsi="宋体" w:eastAsia="宋体"/>
          <w:sz w:val="24"/>
        </w:rPr>
        <w:t>Sylvie Laforet著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现代品牌管理(英文版)=MANAGING BRANDS:A CONTEMPORARY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Sylvie Laforet著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本书出售、求购地址：https://www.jiaokey.com/book/detail/40809206.html</w:t>
      </w:r>
    </w:p>
    <w:p>
      <w:r>
        <w:t>更多相关图书推荐：https://www.jiaokey.com</w:t>
      </w:r>
    </w:p>
    <w:p>
      <w:r>
        <w:t>Sylvie Laforet著 其他作品：https://www.jiaokey.com/tag/Sylvie Laforet著.html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关键词搜索：https://www.jiaokey.com/tag/现代品牌管理(英文版)=MANAGING BRANDS:A CONTEMPORARY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