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数据、模型与决策(英文版·第10版)=Introduction to Management Science（Tenth Edition）</w:t>
      </w:r>
    </w:p>
    <w:p>
      <w:r>
        <w:rPr>
          <w:rFonts w:ascii="宋体" w:hAnsi="宋体" w:eastAsia="宋体"/>
          <w:sz w:val="24"/>
        </w:rPr>
        <w:t>Bernard W.Taylor III著；侯文华改编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数据、模型与决策(英文版·第10版)=Introduction to Management Science（Tenth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W.Taylor III著；侯文华改编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本书出售、求购地址：https://www.jiaokey.com/book/detail/40809205.html</w:t>
      </w:r>
    </w:p>
    <w:p>
      <w:r>
        <w:t>更多相关图书推荐：https://www.jiaokey.com</w:t>
      </w:r>
    </w:p>
    <w:p>
      <w:r>
        <w:t>Bernard W.Taylor III著；侯文华改编 其他作品：https://www.jiaokey.com/tag/Bernard W.Taylor III著；侯文华改编.html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关键词搜索：https://www.jiaokey.com/tag/数据、模型与决策(英文版·第10版)=Introduction to Management Science（Tenth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