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Sigma CREATING VALUE AT THE EMPLOYEE-CUSTOMER ENCOUNTER</w:t>
      </w:r>
    </w:p>
    <w:p>
      <w:r>
        <w:rPr>
          <w:rFonts w:ascii="宋体" w:hAnsi="宋体" w:eastAsia="宋体"/>
          <w:sz w:val="24"/>
        </w:rPr>
        <w:t>Jim Asplund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Sigma CREATING VALUE AT THE EMPLOYEE-CUSTOMER ENCOUNTER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Asplund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本书出售、求购地址：https://www.jiaokey.com/book/detail/40809136.html</w:t>
      </w:r>
    </w:p>
    <w:p>
      <w:r>
        <w:t>更多相关图书推荐：https://www.jiaokey.com</w:t>
      </w:r>
    </w:p>
    <w:p>
      <w:r>
        <w:t>Jim Asplund 其他作品：https://www.jiaokey.com/tag/Jim Asplund.html</w:t>
      </w:r>
    </w:p>
    <w:p>
      <w:r>
        <w:t>关键词搜索：https://www.jiaokey.com/tag/Human Sigma CREATING VALUE AT THE EMPLOYEE-CUSTOMER ENCOUNTER.html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