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WORKPLACE COMMUNICATION JOB TALK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WORKPLACE COMMUNICATION JOB TALK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本书出售、求购地址：https://www.jiaokey.com/book/detail/40809115.html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关键词搜索：https://www.jiaokey.com/tag/ORAL WORKPLACE COMMUNICATION JOB TALK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