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HABITUDES IMAGES THAT FORM LEADERSHIP HABITS &amp;ATTITUDES</w:t>
      </w:r>
    </w:p>
    <w:p>
      <w:r>
        <w:rPr>
          <w:rFonts w:ascii="宋体" w:hAnsi="宋体" w:eastAsia="宋体"/>
          <w:sz w:val="24"/>
        </w:rPr>
        <w:t>DR TIM ELMORE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HABITUDES IMAGES THAT FORM LEADERSHIP HABITS &amp;ATTITUDES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TIM ELMORE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本书出售、求购地址：https://www.jiaokey.com/book/detail/40809112.html</w:t>
      </w:r>
    </w:p>
    <w:p>
      <w:r>
        <w:t>更多相关图书推荐：https://www.jiaokey.com</w:t>
      </w:r>
    </w:p>
    <w:p>
      <w:r>
        <w:t>DR TIM ELMORE 其他作品：https://www.jiaokey.com/tag/DR TIM ELMORE.html</w:t>
      </w:r>
    </w:p>
    <w:p>
      <w:r>
        <w:t>关键词搜索：https://www.jiaokey.com/tag/HABITUDES IMAGES THAT FORM LEADERSHIP HABITS &amp;ATTITUDES.html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