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商务系列 英文版·第5版=THE MIND AND HEART OF THE NEGOTIATOR FIFTH EDITION</w:t>
      </w:r>
    </w:p>
    <w:p>
      <w:r>
        <w:rPr>
          <w:rFonts w:ascii="宋体" w:hAnsi="宋体" w:eastAsia="宋体"/>
          <w:sz w:val="24"/>
        </w:rPr>
        <w:t>Leigh L.Thompson著；王建改编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商务系列 英文版·第5版=THE MIND AND HEART OF THE NEGOTIATOR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Leigh L.Thompson著；王建改编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本书出售、求购地址：https://www.jiaokey.com/book/detail/40809107.html</w:t>
      </w:r>
    </w:p>
    <w:p>
      <w:r>
        <w:t>更多相关图书推荐：https://www.jiaokey.com</w:t>
      </w:r>
    </w:p>
    <w:p>
      <w:r>
        <w:t>Leigh L.Thompson著；王建改编 其他作品：https://www.jiaokey.com/tag/Leigh L.Thompson著；王建改编.html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关键词搜索：https://www.jiaokey.com/tag/商务系列 英文版·第5版=THE MIND AND HEART OF THE NEGOTIATOR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