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跨文化商务沟通 英文版·第6版=INTERCULTURAL BUSINESS COMMUNICATION SIXTH EIDTION</w:t>
      </w:r>
    </w:p>
    <w:p>
      <w:r>
        <w:rPr>
          <w:rFonts w:ascii="宋体" w:hAnsi="宋体" w:eastAsia="宋体"/>
          <w:sz w:val="24"/>
        </w:rPr>
        <w:t>Lillian H.Chaney.Jeanette S.Martin著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跨文化商务沟通 英文版·第6版=INTERCULTURAL BUSINESS COMMUNICATION SIXTH EIDTION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Lillian H.Chaney.Jeanette S.Martin著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本书出售、求购地址：https://www.jiaokey.com/book/detail/40809099.html</w:t>
      </w:r>
    </w:p>
    <w:p>
      <w:r>
        <w:t>更多相关图书推荐：https://www.jiaokey.com</w:t>
      </w:r>
    </w:p>
    <w:p>
      <w:r>
        <w:t>Lillian H.Chaney.Jeanette S.Martin著 其他作品：https://www.jiaokey.com/tag/Lillian H.Chaney.Jeanette S.Martin著.html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关键词搜索：https://www.jiaokey.com/tag/跨文化商务沟通 英文版·第6版=INTERCULTURAL BUSINESS COMMUNICATION SIXTH EIDTION.html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