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服务营销(英文版·第6版)=SERVICES MARKING(SIX EDITION)</w:t>
      </w:r>
    </w:p>
    <w:p>
      <w:r>
        <w:rPr>
          <w:rFonts w:ascii="宋体" w:hAnsi="宋体" w:eastAsia="宋体"/>
          <w:sz w:val="24"/>
        </w:rPr>
        <w:t>Jochen Wirtz著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服务营销(英文版·第6版)=SERVICES MARKING(SIX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Jochen Wirtz著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本书出售、求购地址：https://www.jiaokey.com/book/detail/40809098.html</w:t>
      </w:r>
    </w:p>
    <w:p>
      <w:r>
        <w:t>更多相关图书推荐：https://www.jiaokey.com</w:t>
      </w:r>
    </w:p>
    <w:p>
      <w:r>
        <w:t>Jochen Wirtz著 其他作品：https://www.jiaokey.com/tag/Jochen Wirtz著.html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关键词搜索：https://www.jiaokey.com/tag/服务营销(英文版·第6版)=SERVICES MARKING(SIX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