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关键概念、技能与最佳实践(第4版·注释版)=ORGANIZATIONAL BEHAVIOR(FOURTH EDITION)</w:t>
      </w:r>
    </w:p>
    <w:p>
      <w:r>
        <w:rPr>
          <w:rFonts w:ascii="宋体" w:hAnsi="宋体" w:eastAsia="宋体"/>
          <w:sz w:val="24"/>
        </w:rPr>
        <w:t>Robert Kreitner著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关键概念、技能与最佳实践(第4版·注释版)=ORGANIZATIONAL BEHAVIOR(FOURTH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Kreitner著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本书出售、求购地址：https://www.jiaokey.com/book/detail/40809097.html</w:t>
      </w:r>
    </w:p>
    <w:p>
      <w:r>
        <w:t>更多相关图书推荐：https://www.jiaokey.com</w:t>
      </w:r>
    </w:p>
    <w:p>
      <w:r>
        <w:t>Robert Kreitner著 其他作品：https://www.jiaokey.com/tag/Robert Kreitner著.html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关键词搜索：https://www.jiaokey.com/tag/组织行为学 关键概念、技能与最佳实践(第4版·注释版)=ORGANIZATIONAL BEHAVIOR(FOURTH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