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DIVIDES COMMUNICATION RIGHTS AND HTE RIGHT TO COMMUNICATE IN CANADA</w:t>
      </w:r>
    </w:p>
    <w:p>
      <w:r>
        <w:rPr>
          <w:rFonts w:ascii="宋体" w:hAnsi="宋体" w:eastAsia="宋体"/>
          <w:sz w:val="24"/>
        </w:rPr>
        <w:t>MARC RABOY AND JEREMY SHTERN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DIVIDES COMMUNICATION RIGHTS AND HTE RIGHT TO COMMUNICATE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RABOY AND JEREMY SHTERN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UBCPRESS.VANCOUVER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本书出售、求购地址：https://www.jiaokey.com/book/detail/40809002.html</w:t>
      </w:r>
    </w:p>
    <w:p>
      <w:r>
        <w:t>更多相关图书推荐：https://www.jiaokey.com</w:t>
      </w:r>
    </w:p>
    <w:p>
      <w:r>
        <w:t>MARC RABOY AND JEREMY SHTERN 其他作品：https://www.jiaokey.com/tag/MARC RABOY AND JEREMY SHTERN.html</w:t>
      </w:r>
    </w:p>
    <w:p>
      <w:r>
        <w:t>UBCPRESS.VANCOUVER 出版图书：https://www.jiaokey.com/tag/UBCPRESS.VANCOUVER.html</w:t>
      </w:r>
    </w:p>
    <w:p>
      <w:r>
        <w:t>关键词搜索：https://www.jiaokey.com/tag/MEDIA DIVIDES COMMUNICATION RIGHTS AND HTE RIGHT TO COMMUNICATE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