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DYNASTIES AND INTERLUDES PAST AND PRESENT IN CANADIAN ELECTORAL POLITICS</w:t>
      </w:r>
    </w:p>
    <w:p>
      <w:r>
        <w:rPr>
          <w:rFonts w:ascii="宋体" w:hAnsi="宋体" w:eastAsia="宋体"/>
          <w:sz w:val="24"/>
        </w:rPr>
        <w:t>ANDRE TURCOTTE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DYNASTIES AND INTERLUDES PAST AND PRESENT IN CANADIAN ELECTORAL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 TURCOTTE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DUNDURN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本书出售、求购地址：https://www.jiaokey.com/book/detail/40808979.html</w:t>
      </w:r>
    </w:p>
    <w:p>
      <w:r>
        <w:t>更多相关图书推荐：https://www.jiaokey.com</w:t>
      </w:r>
    </w:p>
    <w:p>
      <w:r>
        <w:t>ANDRE TURCOTTE 其他作品：https://www.jiaokey.com/tag/ANDRE TURCOTTE.html</w:t>
      </w:r>
    </w:p>
    <w:p>
      <w:r>
        <w:t>DUNDURN PRESS 出版图书：https://www.jiaokey.com/tag/DUNDURN PRESS.html</w:t>
      </w:r>
    </w:p>
    <w:p>
      <w:r>
        <w:t>关键词搜索：https://www.jiaokey.com/tag/DYNASTIES AND INTERLUDES PAST AND PRESENT IN CANADIAN ELECTORAL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