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POVERTY TO POVERTY A SCOSMAN ENCOUNTERS CANADA</w:t>
      </w:r>
    </w:p>
    <w:p>
      <w:r>
        <w:rPr>
          <w:rFonts w:ascii="宋体" w:hAnsi="宋体" w:eastAsia="宋体"/>
          <w:sz w:val="24"/>
        </w:rPr>
        <w:t>GAYLE MOORE-MORRANS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POVERTY TO POVERTY A SCOSMAN ENCOUNTERS CANADA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GAYLE MOORE-MORRANS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FRIESENORESS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本书出售、求购地址：https://www.jiaokey.com/book/detail/40808949.html</w:t>
      </w:r>
    </w:p>
    <w:p>
      <w:r>
        <w:t>更多相关图书推荐：https://www.jiaokey.com</w:t>
      </w:r>
    </w:p>
    <w:p>
      <w:r>
        <w:t>GAYLE MOORE-MORRANS 其他作品：https://www.jiaokey.com/tag/GAYLE MOORE-MORRANS.html</w:t>
      </w:r>
    </w:p>
    <w:p>
      <w:r>
        <w:t>FRIESENORESS 出版图书：https://www.jiaokey.com/tag/FRIESENORESS.html</w:t>
      </w:r>
    </w:p>
    <w:p>
      <w:r>
        <w:t>关键词搜索：https://www.jiaokey.com/tag/FROM POVERTY TO POVERTY A SCOSMAN ENCOUNTERS CANADA.html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