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IMMIGRANTS IN REGIONAL LABOUR MARKETS OF HOST NATIONS SOME EVIDENCE FROM ATLANTIC CANADA</w:t>
      </w:r>
    </w:p>
    <w:p>
      <w:r>
        <w:rPr>
          <w:rFonts w:ascii="宋体" w:hAnsi="宋体" w:eastAsia="宋体"/>
          <w:sz w:val="24"/>
        </w:rPr>
        <w:t>SYED ATHER HUSSAIN AKBARI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IMMIGRANTS IN REGIONAL LABOUR MARKETS OF HOST NATIONS SOME EVIDENCE FROM ATLANTIC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SYED ATHER HUSSAIN AKBARI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本书出售、求购地址：https://www.jiaokey.com/book/detail/40808927.html</w:t>
      </w:r>
    </w:p>
    <w:p>
      <w:r>
        <w:t>更多相关图书推荐：https://www.jiaokey.com</w:t>
      </w:r>
    </w:p>
    <w:p>
      <w:r>
        <w:t>SYED ATHER HUSSAIN AKBARI 其他作品：https://www.jiaokey.com/tag/SYED ATHER HUSSAIN AKBARI.html</w:t>
      </w:r>
    </w:p>
    <w:p>
      <w:r>
        <w:t>SPRINGER 出版图书：https://www.jiaokey.com/tag/SPRINGER.html</w:t>
      </w:r>
    </w:p>
    <w:p>
      <w:r>
        <w:t>关键词搜索：https://www.jiaokey.com/tag/IMMIGRANTS IN REGIONAL LABOUR MARKETS OF HOST NATIONS SOME EVIDENCE FROM ATLANTIC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