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 POLLUTION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 POLLUTION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本书出售、求购地址：https://www.jiaokey.com/book/detail/40808776.html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关键词搜索：https://www.jiaokey.com/tag/HANDBOOK OF AIR POLLUTION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