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Marilyn In Fashion The Enduring Influence of Marilyn Monroe</w:t>
      </w:r>
    </w:p>
    <w:p>
      <w:r>
        <w:rPr>
          <w:rFonts w:ascii="宋体" w:hAnsi="宋体" w:eastAsia="宋体"/>
          <w:sz w:val="24"/>
        </w:rPr>
        <w:t>George Zeno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Marilyn In Fashion The Enduring Influence of Marilyn Monroe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Zeno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Running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本书出售、求购地址：https://www.jiaokey.com/book/detail/40808725.html</w:t>
      </w:r>
    </w:p>
    <w:p>
      <w:r>
        <w:t>更多相关图书推荐：https://www.jiaokey.com</w:t>
      </w:r>
    </w:p>
    <w:p>
      <w:r>
        <w:t>George Zeno 其他作品：https://www.jiaokey.com/tag/George Zeno.html</w:t>
      </w:r>
    </w:p>
    <w:p>
      <w:r>
        <w:t>Running Press 出版图书：https://www.jiaokey.com/tag/Running Press.html</w:t>
      </w:r>
    </w:p>
    <w:p>
      <w:r>
        <w:t>关键词搜索：https://www.jiaokey.com/tag/Marilyn In Fashion The Enduring Influence of Marilyn Monroe.html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