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 imagination reveries on architecture and matter</w:t>
      </w:r>
    </w:p>
    <w:p>
      <w:r>
        <w:rPr>
          <w:rFonts w:ascii="宋体" w:hAnsi="宋体" w:eastAsia="宋体"/>
          <w:sz w:val="24"/>
        </w:rPr>
        <w:t>Matthew Mindrup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 imagination reveries on architecture and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Mindrup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本书出售、求购地址：https://www.jiaokey.com/book/detail/40808691.html</w:t>
      </w:r>
    </w:p>
    <w:p>
      <w:r>
        <w:t>更多相关图书推荐：https://www.jiaokey.com</w:t>
      </w:r>
    </w:p>
    <w:p>
      <w:r>
        <w:t>Matthew Mindrup 其他作品：https://www.jiaokey.com/tag/Matthew Mindrup.html</w:t>
      </w:r>
    </w:p>
    <w:p>
      <w:r>
        <w:t>Ashgate 出版图书：https://www.jiaokey.com/tag/Ashgate.html</w:t>
      </w:r>
    </w:p>
    <w:p>
      <w:r>
        <w:t>关键词搜索：https://www.jiaokey.com/tag/The material imagination reveries on architecture and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