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Money in Foreclosures How to Invest Profitably in Distressed Real Estate Second Edition</w:t>
      </w:r>
    </w:p>
    <w:p>
      <w:r>
        <w:rPr>
          <w:rFonts w:ascii="宋体" w:hAnsi="宋体" w:eastAsia="宋体"/>
          <w:sz w:val="24"/>
        </w:rPr>
        <w:t>ANDREW JAMES 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Money in Foreclosures How to Invest Profitably in Distressed Real Estate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JAMES 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本书出售、求购地址：https://www.jiaokey.com/book/detail/40808644.html</w:t>
      </w:r>
    </w:p>
    <w:p>
      <w:r>
        <w:t>更多相关图书推荐：https://www.jiaokey.com</w:t>
      </w:r>
    </w:p>
    <w:p>
      <w:r>
        <w:t>ANDREW JAMES MCLEAN 其他作品：https://www.jiaokey.com/tag/ANDREW JAMES MCLEAN.html</w:t>
      </w:r>
    </w:p>
    <w:p>
      <w:r>
        <w:t>McGraw-Hill 出版图书：https://www.jiaokey.com/tag/McGraw-Hill.html</w:t>
      </w:r>
    </w:p>
    <w:p>
      <w:r>
        <w:t>关键词搜索：https://www.jiaokey.com/tag/Making Money in Foreclosures How to Invest Profitably in Distressed Real Estate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