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 供需匹配的视角(英文版·第2版)=Matching Supply with Demand(Second Edition)</w:t>
      </w:r>
    </w:p>
    <w:p>
      <w:r>
        <w:rPr>
          <w:rFonts w:ascii="宋体" w:hAnsi="宋体" w:eastAsia="宋体"/>
          <w:sz w:val="24"/>
        </w:rPr>
        <w:t>Christian Terwiesch著；任建标改编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 供需匹配的视角(英文版·第2版)=Matching Supply with Demand(Second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Terwiesch著；任建标改编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本书出售、求购地址：https://www.jiaokey.com/book/detail/40808619.html</w:t>
      </w:r>
    </w:p>
    <w:p>
      <w:r>
        <w:t>更多相关图书推荐：https://www.jiaokey.com</w:t>
      </w:r>
    </w:p>
    <w:p>
      <w:r>
        <w:t>Christian Terwiesch著；任建标改编 其他作品：https://www.jiaokey.com/tag/Christian Terwiesch著；任建标改编.html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关键词搜索：https://www.jiaokey.com/tag/运营管理 供需匹配的视角(英文版·第2版)=Matching Supply with Demand(Second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