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成本与管理会计(英文版·第13版)=Cost Accounting A Managerial Emphasis(Thirteenth Edition)</w:t>
      </w:r>
    </w:p>
    <w:p>
      <w:r>
        <w:rPr>
          <w:rFonts w:ascii="宋体" w:hAnsi="宋体" w:eastAsia="宋体"/>
          <w:sz w:val="24"/>
        </w:rPr>
        <w:t>George Foster著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成本与管理会计(英文版·第13版)=Cost Accounting A Managerial Emphasis(Thirteenth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Foster著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本书出售、求购地址：https://www.jiaokey.com/book/detail/40808617.html</w:t>
      </w:r>
    </w:p>
    <w:p>
      <w:r>
        <w:t>更多相关图书推荐：https://www.jiaokey.com</w:t>
      </w:r>
    </w:p>
    <w:p>
      <w:r>
        <w:t>George Foster著 其他作品：https://www.jiaokey.com/tag/George Foster著.html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关键词搜索：https://www.jiaokey.com/tag/成本与管理会计(英文版·第13版)=Cost Accounting A Managerial Emphasis(Thirteenth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