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高级微观经济理论(第三版)=Advanced Microeconomic Theory（Third Edition）</w:t>
      </w:r>
    </w:p>
    <w:p>
      <w:r>
        <w:rPr>
          <w:rFonts w:ascii="宋体" w:hAnsi="宋体" w:eastAsia="宋体"/>
          <w:sz w:val="24"/>
        </w:rPr>
        <w:t xml:space="preserve"> J.Peny）著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高级微观经济理论(第三版)=Advanced Microeconomic Theory（Third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J.Peny）著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本书出售、求购地址：https://www.jiaokey.com/book/detail/40808592.html</w:t>
      </w:r>
    </w:p>
    <w:p>
      <w:r>
        <w:t>更多相关图书推荐：https://www.jiaokey.com</w:t>
      </w:r>
    </w:p>
    <w:p>
      <w:r>
        <w:t xml:space="preserve"> J.Peny）著 其他作品：https://www.jiaokey.com/tag/ J.Peny）著.html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关键词搜索：https://www.jiaokey.com/tag/高级微观经济理论(第三版)=Advanced Microeconomic Theory（Third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