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销售学基础 顾客就是生命 第10版=Fundamental of Selling Customers for Life Through Service(Tenth Edition)</w:t>
      </w:r>
    </w:p>
    <w:p>
      <w:r>
        <w:rPr>
          <w:rFonts w:ascii="宋体" w:hAnsi="宋体" w:eastAsia="宋体"/>
          <w:sz w:val="24"/>
        </w:rPr>
        <w:t>（美）查尔斯·M.富特雷尔著；孟韬译注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销售学基础 顾客就是生命 第10版=Fundamental of Selling Customers for Life Through Service(Tenth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（美）查尔斯·M.富特雷尔著；孟韬译注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本书出售、求购地址：https://www.jiaokey.com/book/detail/40808590.html</w:t>
      </w:r>
    </w:p>
    <w:p>
      <w:r>
        <w:t>更多相关图书推荐：https://www.jiaokey.com</w:t>
      </w:r>
    </w:p>
    <w:p>
      <w:r>
        <w:t>（美）查尔斯·M.富特雷尔著；孟韬译注 其他作品：https://www.jiaokey.com/tag/（美）查尔斯·M.富特雷尔著；孟韬译注.html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关键词搜索：https://www.jiaokey.com/tag/销售学基础 顾客就是生命 第10版=Fundamental of Selling Customers for Life Through Service(Tenth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