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HOT TOPIC WHAT WE CAN DO ABOUT GLOBAL WARMING</w:t>
      </w:r>
    </w:p>
    <w:p>
      <w:r>
        <w:rPr>
          <w:rFonts w:ascii="宋体" w:hAnsi="宋体" w:eastAsia="宋体"/>
          <w:sz w:val="24"/>
        </w:rPr>
        <w:t>Gabrielle Walker and Sir David 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HOT TOPIC WHAT WE CAN DO ABOUT GLOBAL WARMING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Gabrielle Walker and Sir David 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Harvest Original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本书出售、求购地址：https://www.jiaokey.com/book/detail/40808555.html</w:t>
      </w:r>
    </w:p>
    <w:p>
      <w:r>
        <w:t>更多相关图书推荐：https://www.jiaokey.com</w:t>
      </w:r>
    </w:p>
    <w:p>
      <w:r>
        <w:t>Gabrielle Walker and Sir David King 其他作品：https://www.jiaokey.com/tag/Gabrielle Walker and Sir David King.html</w:t>
      </w:r>
    </w:p>
    <w:p>
      <w:r>
        <w:t>A Harvest Original 出版图书：https://www.jiaokey.com/tag/A Harvest Original.html</w:t>
      </w:r>
    </w:p>
    <w:p>
      <w:r>
        <w:t>关键词搜索：https://www.jiaokey.com/tag/THE HOT TOPIC WHAT WE CAN DO ABOUT GLOBAL WARMING.html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