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APARTHEID The Dark History of Medical Experimentation on Black Americans from Colonial Times to the Present</w:t>
      </w:r>
    </w:p>
    <w:p>
      <w:r>
        <w:rPr>
          <w:rFonts w:ascii="宋体" w:hAnsi="宋体" w:eastAsia="宋体"/>
          <w:sz w:val="24"/>
        </w:rPr>
        <w:t>HARRIET A.WASHINGTON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APARTHEID The Dark History of Medical Experimentation on Black Americans from Colonial Times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HARRIET A.WASHINGTON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本书出售、求购地址：https://www.jiaokey.com/book/detail/40808529.html</w:t>
      </w:r>
    </w:p>
    <w:p>
      <w:r>
        <w:t>更多相关图书推荐：https://www.jiaokey.com</w:t>
      </w:r>
    </w:p>
    <w:p>
      <w:r>
        <w:t>HARRIET A.WASHINGTON 其他作品：https://www.jiaokey.com/tag/HARRIET A.WASHINGTON.html</w:t>
      </w:r>
    </w:p>
    <w:p>
      <w:r>
        <w:t>DOUBLEDAY 出版图书：https://www.jiaokey.com/tag/DOUBLEDAY.html</w:t>
      </w:r>
    </w:p>
    <w:p>
      <w:r>
        <w:t>关键词搜索：https://www.jiaokey.com/tag/MEDICAL APARTHEID The Dark History of Medical Experimentation on Black Americans from Colonial Times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