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数字集成电路——电路、系统与设计(第二版)(英文版)=Digital integrated Circuits A Design Perspective</w:t>
      </w:r>
    </w:p>
    <w:p>
      <w:r>
        <w:rPr>
          <w:rFonts w:ascii="宋体" w:hAnsi="宋体" w:eastAsia="宋体"/>
          <w:sz w:val="24"/>
        </w:rPr>
        <w:t>Borivoje Nikolic著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数字集成电路——电路、系统与设计(第二版)(英文版)=Digital integrated Circuits A Design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Borivoje Nikolic著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本书出售、求购地址：https://www.jiaokey.com/book/detail/40808520.html</w:t>
      </w:r>
    </w:p>
    <w:p>
      <w:r>
        <w:t>更多相关图书推荐：https://www.jiaokey.com</w:t>
      </w:r>
    </w:p>
    <w:p>
      <w:r>
        <w:t>Borivoje Nikolic著 其他作品：https://www.jiaokey.com/tag/Borivoje Nikolic著.html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关键词搜索：https://www.jiaokey.com/tag/数字集成电路——电路、系统与设计(第二版)(英文版)=Digital integrated Circuits A Design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