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Android程序设计(影音版)=Programming Android</w:t>
      </w:r>
    </w:p>
    <w:p>
      <w:r>
        <w:rPr>
          <w:rFonts w:ascii="宋体" w:hAnsi="宋体" w:eastAsia="宋体"/>
          <w:sz w:val="24"/>
        </w:rPr>
        <w:t>Zigurd Mednueks，Laird Dornin，G.Blake meike and Masumi Nakamura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Android程序设计(影音版)=Programming Android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Zigurd Mednueks，Laird Dornin，G.Blake meike and Masumi Nakamura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本书出售、求购地址：https://www.jiaokey.com/book/detail/40808512.html</w:t>
      </w:r>
    </w:p>
    <w:p>
      <w:r>
        <w:t>更多相关图书推荐：https://www.jiaokey.com</w:t>
      </w:r>
    </w:p>
    <w:p>
      <w:r>
        <w:t>Zigurd Mednueks，Laird Dornin，G.Blake meike and Masumi Nakamura 其他作品：https://www.jiaokey.com/tag/Zigurd Mednueks，Laird Dornin，G.Blake meike and Masumi Nakamura.html</w:t>
      </w:r>
    </w:p>
    <w:p>
      <w:r>
        <w:t>东南大学出版社 出版图书：https://www.jiaokey.com/tag/东南大学出版社.html</w:t>
      </w:r>
    </w:p>
    <w:p>
      <w:r>
        <w:t>关键词搜索：https://www.jiaokey.com/tag/Android程序设计(影音版)=Programming Android.html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