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环境与自然资源经济学(第八版)=Environmental &amp; Natural Resource Economics(Eighth Edition)</w:t>
      </w:r>
    </w:p>
    <w:p>
      <w:r>
        <w:rPr>
          <w:rFonts w:ascii="宋体" w:hAnsi="宋体" w:eastAsia="宋体"/>
          <w:sz w:val="24"/>
        </w:rPr>
        <w:t>Lynne Lewis著；安树民改编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环境与自然资源经济学(第八版)=Environmental &amp; Natural Resource Economics(Eighth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Lewis著；安树民改编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本书出售、求购地址：https://www.jiaokey.com/book/detail/40808490.html</w:t>
      </w:r>
    </w:p>
    <w:p>
      <w:r>
        <w:t>更多相关图书推荐：https://www.jiaokey.com</w:t>
      </w:r>
    </w:p>
    <w:p>
      <w:r>
        <w:t>Lynne Lewis著；安树民改编 其他作品：https://www.jiaokey.com/tag/Lynne Lewis著；安树民改编.html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关键词搜索：https://www.jiaokey.com/tag/环境与自然资源经济学(第八版)=Environmental &amp; Natural Resource Economics(Eighth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