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基于Excel的营销调研 英文版·第3版=BASIC MARKETING RESEARCH USING MICROSOFT EXCEL DATA ANALYSIS THIRD EDITION</w:t>
      </w:r>
    </w:p>
    <w:p>
      <w:r>
        <w:rPr>
          <w:rFonts w:ascii="宋体" w:hAnsi="宋体" w:eastAsia="宋体"/>
          <w:sz w:val="24"/>
        </w:rPr>
        <w:t>Bush著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基于Excel的营销调研 英文版·第3版=BASIC MARKETING RESEARCH USING MICROSOFT EXCEL DATA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本书出售、求购地址：https://www.jiaokey.com/book/detail/40808488.html</w:t>
      </w:r>
    </w:p>
    <w:p>
      <w:r>
        <w:t>更多相关图书推荐：https://www.jiaokey.com</w:t>
      </w:r>
    </w:p>
    <w:p>
      <w:r>
        <w:t>Bush著 其他作品：https://www.jiaokey.com/tag/Bush著.html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关键词搜索：https://www.jiaokey.com/tag/基于Excel的营销调研 英文版·第3版=BASIC MARKETING RESEARCH USING MICROSOFT EXCEL DATA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