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Strangers to These Shores Race and Ethnic Relations in the United States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Strangers to These Shores Race and Ethnic Relations in the United States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本书出售、求购地址：https://www.jiaokey.com/book/detail/40808476.html</w:t>
      </w:r>
    </w:p>
    <w:p>
      <w:r>
        <w:t>更多相关图书推荐：https://www.jiaokey.com</w:t>
      </w:r>
    </w:p>
    <w:p>
      <w:r>
        <w:t>关键词搜索：https://www.jiaokey.com/tag/Strangers to These Shores Race and Ethnic Relations in the United States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