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Brief Wadsworth Handbook Exercises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Brief Wadsworth Handbook Exercises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本书出售、求购地址：https://www.jiaokey.com/book/detail/40808307.html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关键词搜索：https://www.jiaokey.com/tag/The Brief Wadsworth Handbook Exercises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