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Rainfall-runoff Modelling and Numerical Weather Prediction for Real-time Flood Forecasting</w:t>
      </w:r>
    </w:p>
    <w:p>
      <w:r>
        <w:rPr>
          <w:rFonts w:ascii="宋体" w:hAnsi="宋体" w:eastAsia="宋体"/>
          <w:sz w:val="24"/>
        </w:rPr>
        <w:t>Liu 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Rainfall-runoff Modelling and Numerical Weather Prediction for Real-time Flood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本书出售、求购地址：https://www.jiaokey.com/book/detail/40808301.html</w:t>
      </w:r>
    </w:p>
    <w:p>
      <w:r>
        <w:t>更多相关图书推荐：https://www.jiaokey.com</w:t>
      </w:r>
    </w:p>
    <w:p>
      <w:r>
        <w:t>Liu Jia 其他作品：https://www.jiaokey.com/tag/Liu Jia.html</w:t>
      </w:r>
    </w:p>
    <w:p>
      <w:r>
        <w:t>Science Press 出版图书：https://www.jiaokey.com/tag/Science Press.html</w:t>
      </w:r>
    </w:p>
    <w:p>
      <w:r>
        <w:t>关键词搜索：https://www.jiaokey.com/tag/Advances in Rainfall-runoff Modelling and Numerical Weather Prediction for Real-time Flood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