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CALCULATIONS FOR HIGH-PRESSURE VAPOR-LIQUID EQUILIBRIA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CALCULATIONS FOR HIGH-PRESSURE VAPOR-LIQUID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本书出售、求购地址：https://www.jiaokey.com/book/detail/40808182.html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关键词搜索：https://www.jiaokey.com/tag/COMPUTER CALCULATIONS FOR HIGH-PRESSURE VAPOR-LIQUID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