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REVIEW OF NUTRITION AND DIETETICS VOL.40 NUTRITION EDUCATION AND MODERN CONCEPTS OF FOOD ASSIMILATION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REVIEW OF NUTRITION AND DIETETICS VOL.40 NUTRITION EDUCATION AND MODERN CONCEPTS OF FOOD ASSIMILATION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本书出售、求购地址：https://www.jiaokey.com/book/detail/40808134.html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关键词搜索：https://www.jiaokey.com/tag/WORLD REVIEW OF NUTRITION AND DIETETICS VOL.40 NUTRITION EDUCATION AND MODERN CONCEPTS OF FOOD ASSIMILATION.html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