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GASKETS THIRD EDITION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GASKETS THIRD EDITION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本书出售、求购地址：https://www.jiaokey.com/book/detail/40808065.html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关键词搜索：https://www.jiaokey.com/tag/ASTM STANDARDS ON GASKETS THIRD EDITION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