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PROCEEDIGNS OF THE INTERNATIONAL CONFERENCE ON COMPUTATIONAL ENGINEERING MECHANICS</w:t>
      </w:r>
    </w:p>
    <w:p>
      <w:r>
        <w:rPr>
          <w:rFonts w:ascii="宋体" w:hAnsi="宋体" w:eastAsia="宋体"/>
          <w:sz w:val="24"/>
        </w:rPr>
        <w:t>THE COMPUTATIONAL MECHANICS COMMITEE OF CSTAM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PROCEEDIGNS OF THE INTERNATIONAL CONFERENCE ON COMPUTATIONAL ENGINEERING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COMPUTATIONAL MECHANICS COMMITEE OF CSTAM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本书出售、求购地址：https://www.jiaokey.com/book/detail/40808009.html</w:t>
      </w:r>
    </w:p>
    <w:p>
      <w:r>
        <w:t>更多相关图书推荐：https://www.jiaokey.com</w:t>
      </w:r>
    </w:p>
    <w:p>
      <w:r>
        <w:t>THE COMPUTATIONAL MECHANICS COMMITEE OF CSTAM 其他作品：https://www.jiaokey.com/tag/THE COMPUTATIONAL MECHANICS COMMITEE OF CSTAM.html</w:t>
      </w:r>
    </w:p>
    <w:p>
      <w:r>
        <w:t>SCIENCE PRESS 出版图书：https://www.jiaokey.com/tag/SCIENCE PRESS.html</w:t>
      </w:r>
    </w:p>
    <w:p>
      <w:r>
        <w:t>关键词搜索：https://www.jiaokey.com/tag/PROCEEDIGNS OF THE INTERNATIONAL CONFERENCE ON COMPUTATIONAL ENGINEERING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