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SIMPLIFIED DESIGN OF REINFORCED CONCRETE FIFTH EDITIN</w:t>
      </w:r>
    </w:p>
    <w:p>
      <w:r>
        <w:rPr>
          <w:rFonts w:ascii="宋体" w:hAnsi="宋体" w:eastAsia="宋体"/>
          <w:sz w:val="24"/>
        </w:rPr>
        <w:t>JAMES AMBROSE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SIMPLIFIED DESIGN OF REINFORCED CONCRETE FIFTH EDITIN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AMBROSE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本书出售、求购地址：https://www.jiaokey.com/book/detail/40807962.html</w:t>
      </w:r>
    </w:p>
    <w:p>
      <w:r>
        <w:t>更多相关图书推荐：https://www.jiaokey.com</w:t>
      </w:r>
    </w:p>
    <w:p>
      <w:r>
        <w:t>JAMES AMBROSE 其他作品：https://www.jiaokey.com/tag/JAMES AMBROSE.html</w:t>
      </w:r>
    </w:p>
    <w:p>
      <w:r>
        <w:t>JOHN WILEY &amp; SONS 出版图书：https://www.jiaokey.com/tag/JOHN WILEY &amp; SONS.html</w:t>
      </w:r>
    </w:p>
    <w:p>
      <w:r>
        <w:t>关键词搜索：https://www.jiaokey.com/tag/SIMPLIFIED DESIGN OF REINFORCED CONCRETE FIFTH EDITIN.html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