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STANDARD DICTIONARY OF ELECTRICAL AND ELECTRONICS TERMS THIRD EDITION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STANDARD DICTIONARY OF ELECTRICAL AND ELECTRONICS TERMS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本书出售、求购地址：https://www.jiaokey.com/book/detail/40807945.html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关键词搜索：https://www.jiaokey.com/tag/IEEE STANDARD DICTIONARY OF ELECTRICAL AND ELECTRONICS TERMS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