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SOIL MECHANICS AND FOUNDATIONS:GEOTECHNICAL ENGINEERING FOURTH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SOIL MECHANICS AND FOUNDATIONS:GEOTECHNICAL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本书出售、求购地址：https://www.jiaokey.com/book/detail/40807943.html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关键词搜索：https://www.jiaokey.com/tag/INTRODUCTORY SOIL MECHANICS AND FOUNDATIONS:GEOTECHNICAL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