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 5 SINGULAR OPTIMAL CONTROL:THE LINEAR-QUADRATIC PROBLEM</w:t>
      </w:r>
    </w:p>
    <w:p>
      <w:r>
        <w:rPr>
          <w:rFonts w:ascii="宋体" w:hAnsi="宋体" w:eastAsia="宋体"/>
          <w:sz w:val="24"/>
        </w:rPr>
        <w:t>BRIAN D.O.ANDERSON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 5 SINGULAR OPTIMAL CONTROL:THE LINEAR-QUADRATIC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D.O.ANDERSON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本书出售、求购地址：https://www.jiaokey.com/book/detail/40807923.html</w:t>
      </w:r>
    </w:p>
    <w:p>
      <w:r>
        <w:t>更多相关图书推荐：https://www.jiaokey.com</w:t>
      </w:r>
    </w:p>
    <w:p>
      <w:r>
        <w:t>BRIAN D.O.ANDERSON 其他作品：https://www.jiaokey.com/tag/BRIAN D.O.ANDERSON.html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CONTROL AND INFORMATION SCIENCES 5 SINGULAR OPTIMAL CONTROL:THE LINEAR-QUADRATIC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