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74 CONTROL SYSTEM DESIGN BASED ON EXACT MODEL MATCHING TECHNIQUES</w:t>
      </w:r>
    </w:p>
    <w:p>
      <w:r>
        <w:rPr>
          <w:rFonts w:ascii="宋体" w:hAnsi="宋体" w:eastAsia="宋体"/>
          <w:sz w:val="24"/>
        </w:rPr>
        <w:t>K.ICHIKAWA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74 CONTROL SYSTEM DESIGN BASED ON EXACT MODEL MATCHING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K.ICHIKAWA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本书出售、求购地址：https://www.jiaokey.com/book/detail/40807920.html</w:t>
      </w:r>
    </w:p>
    <w:p>
      <w:r>
        <w:t>更多相关图书推荐：https://www.jiaokey.com</w:t>
      </w:r>
    </w:p>
    <w:p>
      <w:r>
        <w:t>K.ICHIKAWA 其他作品：https://www.jiaokey.com/tag/K.ICHIKAWA.html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74 CONTROL SYSTEM DESIGN BASED ON EXACT MODEL MATCHING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