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HUMAN-COMPUTER INTERFACE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HUMAN-COMPUTER INTERFACE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本书出售、求购地址：https://www.jiaokey.com/book/detail/40807912.html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关键词搜索：https://www.jiaokey.com/tag/HUMAN-COMPUTER INTERFACE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