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MODERN OFFICE EASILY INTO WORDSTAR 2000(RELEASE 2) ADVANCED FEATURES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MODERN OFFICE EASILY INTO WORDSTAR 2000(RELEASE 2) ADVANCED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CHRISTINE SIMONE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本书出售、求购地址：https://www.jiaokey.com/book/detail/40807910.html</w:t>
      </w:r>
    </w:p>
    <w:p>
      <w:r>
        <w:t>更多相关图书推荐：https://www.jiaokey.com</w:t>
      </w:r>
    </w:p>
    <w:p>
      <w:r>
        <w:t>CHRISTINE SIMONE 出版图书：https://www.jiaokey.com/tag/CHRISTINE SIMONE.html</w:t>
      </w:r>
    </w:p>
    <w:p>
      <w:r>
        <w:t>关键词搜索：https://www.jiaokey.com/tag/MACMILLAN MODERN OFFICE EASILY INTO WORDSTAR 2000(RELEASE 2) ADVANCED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