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本书出售、求购地址：https://www.jiaokey.com/book/detail/40807852.html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关键词搜索：https://www.jiaokey.com/tag/ORGANIC SYNTHESIS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