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THE IMPACT OF CLIMATE CHANGE ON INDIAN AGRICULTRUE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THE IMPACT OF CLIMATE CHANGE ON INDIAN AGRICULTRUE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本书出售、求购地址：https://www.jiaokey.com/book/detail/40807781.html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关键词搜索：https://www.jiaokey.com/tag/MEASURING THE IMPACT OF CLIMATE CHANGE ON INDIAN AGRICULTRUE.html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