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TRADITIONS THE ARCHITECTURE OF MARK LEMMON</w:t>
      </w:r>
    </w:p>
    <w:p>
      <w:r>
        <w:rPr>
          <w:rFonts w:ascii="宋体" w:hAnsi="宋体" w:eastAsia="宋体"/>
          <w:sz w:val="24"/>
        </w:rPr>
        <w:t>RICHARD R.BREETELL &amp; WILLIS CECIL WINTERS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TRADITIONS THE ARCHITECTURE OF MARK LEMMON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R.BREETELL &amp; WILLIS CECIL WINTERS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SMU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本书出售、求购地址：https://www.jiaokey.com/book/detail/40807776.html</w:t>
      </w:r>
    </w:p>
    <w:p>
      <w:r>
        <w:t>更多相关图书推荐：https://www.jiaokey.com</w:t>
      </w:r>
    </w:p>
    <w:p>
      <w:r>
        <w:t>RICHARD R.BREETELL &amp; WILLIS CECIL WINTERS 其他作品：https://www.jiaokey.com/tag/RICHARD R.BREETELL &amp; WILLIS CECIL WINTERS.html</w:t>
      </w:r>
    </w:p>
    <w:p>
      <w:r>
        <w:t>SMU PRESS 出版图书：https://www.jiaokey.com/tag/SMU PRESS.html</w:t>
      </w:r>
    </w:p>
    <w:p>
      <w:r>
        <w:t>关键词搜索：https://www.jiaokey.com/tag/CRAFTING TRADITIONS THE ARCHITECTURE OF MARK LEMMON.html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