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BIODIVERSITY SCIENCY AND SOCIETY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BIODIVERSITY SCIENCY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本书出售、求购地址：https://www.jiaokey.com/book/detail/40807771.html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关键词搜索：https://www.jiaokey.com/tag/INSECT BIODIVERSITY SCIENCY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