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OF ENZYME ACTION ESSENTIAL PRINCIPLES FOR DRUG HUNTERS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OF ENZYME ACTION ESSENTIAL PRINCIPLES FOR DRUG HUNTERS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本书出售、求购地址：https://www.jiaokey.com/book/detail/40807761.html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关键词搜索：https://www.jiaokey.com/tag/KINETICS OF ENZYME ACTION ESSENTIAL PRINCIPLES FOR DRUG HUNTERS.html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