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ADHESIVE SYSTEMS FORM NATURE TO TECHNICAL AND MEDICAL APPLICATION</w:t>
      </w:r>
    </w:p>
    <w:p>
      <w:r>
        <w:rPr>
          <w:rFonts w:ascii="宋体" w:hAnsi="宋体" w:eastAsia="宋体"/>
          <w:sz w:val="24"/>
        </w:rPr>
        <w:t>INGO GRUNWALD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ADHESIVE SYSTEMS FORM NATURE TO TECHNICAL AND MEDICAL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GRUNWALD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 WIN NEWYORK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本书出售、求购地址：https://www.jiaokey.com/book/detail/40807740.html</w:t>
      </w:r>
    </w:p>
    <w:p>
      <w:r>
        <w:t>更多相关图书推荐：https://www.jiaokey.com</w:t>
      </w:r>
    </w:p>
    <w:p>
      <w:r>
        <w:t>INGO GRUNWALD 其他作品：https://www.jiaokey.com/tag/INGO GRUNWALD.html</w:t>
      </w:r>
    </w:p>
    <w:p>
      <w:r>
        <w:t>SPINGER WIN NEWYORK 出版图书：https://www.jiaokey.com/tag/SPINGER WIN NEWYORK.html</w:t>
      </w:r>
    </w:p>
    <w:p>
      <w:r>
        <w:t>关键词搜索：https://www.jiaokey.com/tag/BIOLOGICAL ADHESIVE SYSTEMS FORM NATURE TO TECHNICAL AND MEDICAL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