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IN POLYMER PROCESSING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IN POLYMER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本书出售、求购地址：https://www.jiaokey.com/book/detail/40807732.html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关键词搜索：https://www.jiaokey.com/tag/OPTIMIZATION IN POLYMER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